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🪞 Free Mirror Work &amp; Boundary Tracker</w:t>
      </w:r>
    </w:p>
    <w:p>
      <w:pPr>
        <w:jc w:val="center"/>
      </w:pPr>
      <w:r>
        <w:t>Build your compassion muscles in just 5 minutes a day.</w:t>
      </w:r>
    </w:p>
    <w:p>
      <w:r>
        <w:t>This 7-day tracker is designed to help you stay grounded in self-love and emotional balance through the practices of mirror work and boundary reflection. Take just a few minutes each day to reconnect with yourself, reinforce your self-worth, and navigate relationships with compassion.</w:t>
      </w:r>
    </w:p>
    <w:p>
      <w:pPr>
        <w:pStyle w:val="Heading2"/>
      </w:pPr>
      <w:r>
        <w:t>How to Use This Tracker</w:t>
      </w:r>
    </w:p>
    <w:p>
      <w:r>
        <w:t>- Each morning or evening, stand in front of a mirror and repeat the daily affirmation.</w:t>
        <w:br/>
        <w:t>- Reflect on your emotional boundaries—what drained you, what gave you energy.</w:t>
        <w:br/>
        <w:t>- Journal your thoughts using the prompts below.</w:t>
        <w:br/>
        <w:t>- Check off your completion each day for consistency and motivation.</w:t>
      </w:r>
    </w:p>
    <w:p>
      <w:pPr>
        <w:pStyle w:val="Heading2"/>
      </w:pPr>
      <w:r>
        <w:t>Day 1</w:t>
      </w:r>
    </w:p>
    <w:p>
      <w:r>
        <w:t>🌟 Mirror Work Affirmation:</w:t>
      </w:r>
    </w:p>
    <w:p>
      <w:pPr>
        <w:pStyle w:val="IntenseQuote"/>
      </w:pPr>
      <w:r>
        <w:t>“I see you. I accept you. I love you.”</w:t>
      </w:r>
    </w:p>
    <w:p>
      <w:r>
        <w:t>🧘‍♀️ How did it feel to look into your own eyes and say these words?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🔐 Boundary Reflection Prompt:</w:t>
      </w:r>
    </w:p>
    <w:p>
      <w:r>
        <w:t>“Where did I honor my needs today, and where did I abandon myself?”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✅ Daily Completion Check: [ ] Mirror Work   [ ] Boundary Reflection</w:t>
        <w:br/>
      </w:r>
    </w:p>
    <w:p>
      <w:pPr>
        <w:pStyle w:val="Heading2"/>
      </w:pPr>
      <w:r>
        <w:t>Day 2</w:t>
      </w:r>
    </w:p>
    <w:p>
      <w:r>
        <w:t>🌟 Mirror Work Affirmation:</w:t>
      </w:r>
    </w:p>
    <w:p>
      <w:pPr>
        <w:pStyle w:val="IntenseQuote"/>
      </w:pPr>
      <w:r>
        <w:t>“I see you. I accept you. I love you.”</w:t>
      </w:r>
    </w:p>
    <w:p>
      <w:r>
        <w:t>🧘‍♀️ How did it feel to look into your own eyes and say these words?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🔐 Boundary Reflection Prompt:</w:t>
      </w:r>
    </w:p>
    <w:p>
      <w:r>
        <w:t>“Where did I honor my needs today, and where did I abandon myself?”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✅ Daily Completion Check: [ ] Mirror Work   [ ] Boundary Reflection</w:t>
        <w:br/>
      </w:r>
    </w:p>
    <w:p>
      <w:pPr>
        <w:pStyle w:val="Heading2"/>
      </w:pPr>
      <w:r>
        <w:t>Day 3</w:t>
      </w:r>
    </w:p>
    <w:p>
      <w:r>
        <w:t>🌟 Mirror Work Affirmation:</w:t>
      </w:r>
    </w:p>
    <w:p>
      <w:pPr>
        <w:pStyle w:val="IntenseQuote"/>
      </w:pPr>
      <w:r>
        <w:t>“I see you. I accept you. I love you.”</w:t>
      </w:r>
    </w:p>
    <w:p>
      <w:r>
        <w:t>🧘‍♀️ How did it feel to look into your own eyes and say these words?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🔐 Boundary Reflection Prompt:</w:t>
      </w:r>
    </w:p>
    <w:p>
      <w:r>
        <w:t>“Where did I honor my needs today, and where did I abandon myself?”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✅ Daily Completion Check: [ ] Mirror Work   [ ] Boundary Reflection</w:t>
        <w:br/>
      </w:r>
    </w:p>
    <w:p>
      <w:pPr>
        <w:pStyle w:val="Heading2"/>
      </w:pPr>
      <w:r>
        <w:t>Day 4</w:t>
      </w:r>
    </w:p>
    <w:p>
      <w:r>
        <w:t>🌟 Mirror Work Affirmation:</w:t>
      </w:r>
    </w:p>
    <w:p>
      <w:pPr>
        <w:pStyle w:val="IntenseQuote"/>
      </w:pPr>
      <w:r>
        <w:t>“I see you. I accept you. I love you.”</w:t>
      </w:r>
    </w:p>
    <w:p>
      <w:r>
        <w:t>🧘‍♀️ How did it feel to look into your own eyes and say these words?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🔐 Boundary Reflection Prompt:</w:t>
      </w:r>
    </w:p>
    <w:p>
      <w:r>
        <w:t>“Where did I honor my needs today, and where did I abandon myself?”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✅ Daily Completion Check: [ ] Mirror Work   [ ] Boundary Reflection</w:t>
        <w:br/>
      </w:r>
    </w:p>
    <w:p>
      <w:pPr>
        <w:pStyle w:val="Heading2"/>
      </w:pPr>
      <w:r>
        <w:t>Day 5</w:t>
      </w:r>
    </w:p>
    <w:p>
      <w:r>
        <w:t>🌟 Mirror Work Affirmation:</w:t>
      </w:r>
    </w:p>
    <w:p>
      <w:pPr>
        <w:pStyle w:val="IntenseQuote"/>
      </w:pPr>
      <w:r>
        <w:t>“I see you. I accept you. I love you.”</w:t>
      </w:r>
    </w:p>
    <w:p>
      <w:r>
        <w:t>🧘‍♀️ How did it feel to look into your own eyes and say these words?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🔐 Boundary Reflection Prompt:</w:t>
      </w:r>
    </w:p>
    <w:p>
      <w:r>
        <w:t>“Where did I honor my needs today, and where did I abandon myself?”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✅ Daily Completion Check: [ ] Mirror Work   [ ] Boundary Reflection</w:t>
        <w:br/>
      </w:r>
    </w:p>
    <w:p>
      <w:pPr>
        <w:pStyle w:val="Heading2"/>
      </w:pPr>
      <w:r>
        <w:t>Day 6</w:t>
      </w:r>
    </w:p>
    <w:p>
      <w:r>
        <w:t>🌟 Mirror Work Affirmation:</w:t>
      </w:r>
    </w:p>
    <w:p>
      <w:pPr>
        <w:pStyle w:val="IntenseQuote"/>
      </w:pPr>
      <w:r>
        <w:t>“I see you. I accept you. I love you.”</w:t>
      </w:r>
    </w:p>
    <w:p>
      <w:r>
        <w:t>🧘‍♀️ How did it feel to look into your own eyes and say these words?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🔐 Boundary Reflection Prompt:</w:t>
      </w:r>
    </w:p>
    <w:p>
      <w:r>
        <w:t>“Where did I honor my needs today, and where did I abandon myself?”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✅ Daily Completion Check: [ ] Mirror Work   [ ] Boundary Reflection</w:t>
        <w:br/>
      </w:r>
    </w:p>
    <w:p>
      <w:pPr>
        <w:pStyle w:val="Heading2"/>
      </w:pPr>
      <w:r>
        <w:t>Day 7</w:t>
      </w:r>
    </w:p>
    <w:p>
      <w:r>
        <w:t>🌟 Mirror Work Affirmation:</w:t>
      </w:r>
    </w:p>
    <w:p>
      <w:pPr>
        <w:pStyle w:val="IntenseQuote"/>
      </w:pPr>
      <w:r>
        <w:t>“I see you. I accept you. I love you.”</w:t>
      </w:r>
    </w:p>
    <w:p>
      <w:r>
        <w:t>🧘‍♀️ How did it feel to look into your own eyes and say these words?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🔐 Boundary Reflection Prompt:</w:t>
      </w:r>
    </w:p>
    <w:p>
      <w:r>
        <w:t>“Where did I honor my needs today, and where did I abandon myself?”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✅ Daily Completion Check: [ ] Mirror Work   [ ] Boundary Reflection</w:t>
        <w:br/>
      </w:r>
    </w:p>
    <w:p>
      <w:pPr>
        <w:pStyle w:val="Heading2"/>
      </w:pPr>
      <w:r>
        <w:t>Reflection Space</w:t>
      </w:r>
    </w:p>
    <w:p>
      <w:r>
        <w:t>Use this space at the end of your week to reflect on your progress, insights, or recurring patterns you noticed.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